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6771E" w14:textId="7D79FA73" w:rsidR="0064747C" w:rsidRDefault="00000000">
      <w:pPr>
        <w:pStyle w:val="Heading1"/>
      </w:pPr>
      <w:r>
        <w:t>Sickle Cell Foundation of Tennessee</w:t>
      </w:r>
      <w:r w:rsidR="00713263">
        <w:t xml:space="preserve"> </w:t>
      </w:r>
      <w:r>
        <w:t>Transportation Assistance Application</w:t>
      </w:r>
    </w:p>
    <w:p w14:paraId="4EE4A5A5" w14:textId="77777777" w:rsidR="0064747C" w:rsidRDefault="00000000">
      <w:pPr>
        <w:pStyle w:val="Heading2"/>
      </w:pPr>
      <w:r>
        <w:t>Applicant Information</w:t>
      </w:r>
    </w:p>
    <w:p w14:paraId="34B38C6D" w14:textId="77777777" w:rsidR="0064747C" w:rsidRDefault="00000000">
      <w:r>
        <w:t>First Name: ______________________________________________</w:t>
      </w:r>
    </w:p>
    <w:p w14:paraId="671EF123" w14:textId="77777777" w:rsidR="0064747C" w:rsidRDefault="00000000">
      <w:r>
        <w:t>Last Name: ______________________________________________</w:t>
      </w:r>
    </w:p>
    <w:p w14:paraId="2915A6C1" w14:textId="77777777" w:rsidR="0064747C" w:rsidRDefault="00000000">
      <w:r>
        <w:t>Address Line 1: ______________________________________________</w:t>
      </w:r>
    </w:p>
    <w:p w14:paraId="3EAB0830" w14:textId="77777777" w:rsidR="0064747C" w:rsidRDefault="00000000">
      <w:r>
        <w:t>Address Line 2: ______________________________________________</w:t>
      </w:r>
    </w:p>
    <w:p w14:paraId="4265FD9E" w14:textId="77777777" w:rsidR="0064747C" w:rsidRDefault="00000000">
      <w:r>
        <w:t>City: ______________________________________________</w:t>
      </w:r>
    </w:p>
    <w:p w14:paraId="5DBF6A9E" w14:textId="77777777" w:rsidR="0064747C" w:rsidRDefault="00000000">
      <w:r>
        <w:t>State: ______________________________________________</w:t>
      </w:r>
    </w:p>
    <w:p w14:paraId="136A0F89" w14:textId="77777777" w:rsidR="0064747C" w:rsidRDefault="00000000">
      <w:r>
        <w:t>Zip Code: ______________________________________________</w:t>
      </w:r>
    </w:p>
    <w:p w14:paraId="66E2AFF7" w14:textId="77777777" w:rsidR="0064747C" w:rsidRDefault="00000000">
      <w:r>
        <w:t>Home Phone: ______________________________________________</w:t>
      </w:r>
    </w:p>
    <w:p w14:paraId="21859596" w14:textId="77777777" w:rsidR="0064747C" w:rsidRDefault="00000000">
      <w:r>
        <w:t>Cell Phone: ______________________________________________</w:t>
      </w:r>
    </w:p>
    <w:p w14:paraId="1CC862D4" w14:textId="77777777" w:rsidR="0064747C" w:rsidRDefault="00000000">
      <w:r>
        <w:t>Email Address: ______________________________________________</w:t>
      </w:r>
    </w:p>
    <w:p w14:paraId="4E840F7E" w14:textId="77777777" w:rsidR="0064747C" w:rsidRDefault="00000000">
      <w:pPr>
        <w:pStyle w:val="Heading2"/>
      </w:pPr>
      <w:r>
        <w:t>Transportation Assistance Policy</w:t>
      </w:r>
    </w:p>
    <w:p w14:paraId="3B53429E" w14:textId="77777777" w:rsidR="0064747C" w:rsidRDefault="00000000">
      <w:pPr>
        <w:pStyle w:val="ListBullet"/>
      </w:pPr>
      <w:r>
        <w:t>Clients with access to a vehicle may receive a gas card reimbursement for travel to primary Sickle Cell Disease medical, dental, or mental health appointments.</w:t>
      </w:r>
    </w:p>
    <w:p w14:paraId="042F8C2E" w14:textId="77777777" w:rsidR="0064747C" w:rsidRDefault="00000000">
      <w:pPr>
        <w:pStyle w:val="ListBullet"/>
      </w:pPr>
      <w:r>
        <w:t>Documentation of a scheduled appointment must be provided.</w:t>
      </w:r>
    </w:p>
    <w:p w14:paraId="2F217FF4" w14:textId="77777777" w:rsidR="0064747C" w:rsidRDefault="00000000">
      <w:pPr>
        <w:pStyle w:val="ListBullet"/>
      </w:pPr>
      <w:r>
        <w:t>Proof of attendance may be required before reimbursement is issued.</w:t>
      </w:r>
    </w:p>
    <w:p w14:paraId="333672CE" w14:textId="77777777" w:rsidR="0064747C" w:rsidRDefault="00000000">
      <w:pPr>
        <w:pStyle w:val="ListBullet"/>
      </w:pPr>
      <w:r>
        <w:t>Gas card amounts are determined by travel distance.</w:t>
      </w:r>
    </w:p>
    <w:p w14:paraId="4ADF2765" w14:textId="77777777" w:rsidR="0064747C" w:rsidRDefault="00000000">
      <w:pPr>
        <w:pStyle w:val="ListBullet"/>
      </w:pPr>
      <w:r>
        <w:t>Only two gas cards may be issued per vehicle.</w:t>
      </w:r>
    </w:p>
    <w:p w14:paraId="6DF7305F" w14:textId="77777777" w:rsidR="0064747C" w:rsidRDefault="00000000">
      <w:pPr>
        <w:pStyle w:val="ListBullet"/>
      </w:pPr>
      <w:r>
        <w:t>Assistance is subject to available funding and resources.</w:t>
      </w:r>
    </w:p>
    <w:p w14:paraId="3F078ED1" w14:textId="77777777" w:rsidR="0064747C" w:rsidRDefault="00000000">
      <w:pPr>
        <w:pStyle w:val="Heading2"/>
      </w:pPr>
      <w:r>
        <w:t>Required Documentation Checklist</w:t>
      </w:r>
    </w:p>
    <w:p w14:paraId="1FFECDC1" w14:textId="77777777" w:rsidR="0064747C" w:rsidRDefault="00000000">
      <w:r>
        <w:t>☐ Appointment Confirmation</w:t>
      </w:r>
    </w:p>
    <w:p w14:paraId="0D283930" w14:textId="77777777" w:rsidR="0064747C" w:rsidRDefault="00000000">
      <w:r>
        <w:t>☐ Proof of Attendance</w:t>
      </w:r>
    </w:p>
    <w:p w14:paraId="5B269245" w14:textId="77777777" w:rsidR="0064747C" w:rsidRDefault="00000000">
      <w:r>
        <w:t>☐ Driver License or Photo ID (if applicable)</w:t>
      </w:r>
    </w:p>
    <w:p w14:paraId="71C644DE" w14:textId="77777777" w:rsidR="0064747C" w:rsidRDefault="00000000">
      <w:r>
        <w:t>☐ Additional Supporting Documentation</w:t>
      </w:r>
    </w:p>
    <w:p w14:paraId="5E4CF6C0" w14:textId="77777777" w:rsidR="0064747C" w:rsidRDefault="00000000">
      <w:pPr>
        <w:pStyle w:val="Heading2"/>
      </w:pPr>
      <w:r>
        <w:t>Attachments Included</w:t>
      </w:r>
    </w:p>
    <w:p w14:paraId="49A31890" w14:textId="77777777" w:rsidR="0064747C" w:rsidRDefault="00000000">
      <w:r>
        <w:t>________________________________________________________</w:t>
      </w:r>
    </w:p>
    <w:p w14:paraId="10F22CF9" w14:textId="77777777" w:rsidR="0064747C" w:rsidRDefault="00000000">
      <w:r>
        <w:t>________________________________________________________</w:t>
      </w:r>
    </w:p>
    <w:p w14:paraId="35B40C12" w14:textId="77777777" w:rsidR="0064747C" w:rsidRDefault="00000000">
      <w:pPr>
        <w:pStyle w:val="Heading2"/>
      </w:pPr>
      <w:r>
        <w:lastRenderedPageBreak/>
        <w:t>Referral Information</w:t>
      </w:r>
    </w:p>
    <w:p w14:paraId="573FF08B" w14:textId="77777777" w:rsidR="0064747C" w:rsidRDefault="00000000">
      <w:r>
        <w:t>Referred By: ____________________________________________</w:t>
      </w:r>
    </w:p>
    <w:p w14:paraId="4AFBF4D0" w14:textId="77777777" w:rsidR="0064747C" w:rsidRDefault="00000000">
      <w:pPr>
        <w:pStyle w:val="Heading2"/>
      </w:pPr>
      <w:r>
        <w:t>Applicant Certification</w:t>
      </w:r>
    </w:p>
    <w:p w14:paraId="3EEBB41E" w14:textId="77777777" w:rsidR="0064747C" w:rsidRDefault="00000000">
      <w:r>
        <w:t>I understand the Transportation Assistance Policy and certify that the information provided is true and correct.</w:t>
      </w:r>
    </w:p>
    <w:p w14:paraId="7369B398" w14:textId="77777777" w:rsidR="0064747C" w:rsidRDefault="00000000">
      <w:r>
        <w:br/>
        <w:t>Applicant Signature: ____________________________________</w:t>
      </w:r>
    </w:p>
    <w:p w14:paraId="391BC01C" w14:textId="77777777" w:rsidR="0064747C" w:rsidRDefault="00000000">
      <w:r>
        <w:t>Date: _________________________________________________</w:t>
      </w:r>
    </w:p>
    <w:sectPr w:rsidR="0064747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0653868">
    <w:abstractNumId w:val="8"/>
  </w:num>
  <w:num w:numId="2" w16cid:durableId="685063952">
    <w:abstractNumId w:val="6"/>
  </w:num>
  <w:num w:numId="3" w16cid:durableId="1647054045">
    <w:abstractNumId w:val="5"/>
  </w:num>
  <w:num w:numId="4" w16cid:durableId="766654000">
    <w:abstractNumId w:val="4"/>
  </w:num>
  <w:num w:numId="5" w16cid:durableId="1993244015">
    <w:abstractNumId w:val="7"/>
  </w:num>
  <w:num w:numId="6" w16cid:durableId="726144857">
    <w:abstractNumId w:val="3"/>
  </w:num>
  <w:num w:numId="7" w16cid:durableId="1810705065">
    <w:abstractNumId w:val="2"/>
  </w:num>
  <w:num w:numId="8" w16cid:durableId="816991157">
    <w:abstractNumId w:val="1"/>
  </w:num>
  <w:num w:numId="9" w16cid:durableId="510950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4747C"/>
    <w:rsid w:val="00664C11"/>
    <w:rsid w:val="0071326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9A5923"/>
  <w14:defaultImageDpi w14:val="300"/>
  <w15:docId w15:val="{CF280367-5759-4038-977E-B2D8B7C5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Andrea M. Morgan</cp:lastModifiedBy>
  <cp:revision>2</cp:revision>
  <dcterms:created xsi:type="dcterms:W3CDTF">2013-12-23T23:15:00Z</dcterms:created>
  <dcterms:modified xsi:type="dcterms:W3CDTF">2026-06-09T18:06:00Z</dcterms:modified>
  <cp:category/>
</cp:coreProperties>
</file>